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7772" w14:textId="77777777" w:rsidR="007B6AEA" w:rsidRPr="000B541C" w:rsidRDefault="000B541C" w:rsidP="000B541C">
      <w:pPr>
        <w:pStyle w:val="Heading1"/>
        <w:jc w:val="center"/>
        <w:rPr>
          <w:color w:val="auto"/>
        </w:rPr>
      </w:pPr>
      <w:r w:rsidRPr="000B541C">
        <w:rPr>
          <w:color w:val="auto"/>
        </w:rPr>
        <w:t>Sagewood Physical Therapy North, LLC</w:t>
      </w:r>
    </w:p>
    <w:p w14:paraId="27E37773" w14:textId="77777777" w:rsidR="007B6AEA" w:rsidRPr="000B541C" w:rsidRDefault="00BB50F6" w:rsidP="000B541C">
      <w:pPr>
        <w:jc w:val="center"/>
      </w:pPr>
      <w:r>
        <w:t xml:space="preserve">Jennifer Anderson PT. </w:t>
      </w:r>
      <w:r w:rsidR="000B541C" w:rsidRPr="000B541C">
        <w:t>MS</w:t>
      </w:r>
      <w:r w:rsidR="000B541C" w:rsidRPr="000B541C">
        <w:br/>
        <w:t>3180 Harlan Street</w:t>
      </w:r>
      <w:r w:rsidR="000B541C" w:rsidRPr="000B541C">
        <w:br/>
        <w:t>Wheat</w:t>
      </w:r>
      <w:r w:rsidR="000B541C">
        <w:t xml:space="preserve"> Ridge, CO 80214</w:t>
      </w:r>
      <w:r w:rsidR="000B541C">
        <w:br/>
        <w:t>(720) 635-9868</w:t>
      </w:r>
    </w:p>
    <w:p w14:paraId="27E37774" w14:textId="77777777" w:rsidR="000B541C" w:rsidRDefault="000B541C" w:rsidP="000B541C">
      <w:pPr>
        <w:pStyle w:val="Heading2"/>
        <w:spacing w:after="120"/>
        <w:jc w:val="center"/>
        <w:rPr>
          <w:color w:val="auto"/>
        </w:rPr>
      </w:pPr>
      <w:r w:rsidRPr="000B541C">
        <w:rPr>
          <w:color w:val="auto"/>
        </w:rPr>
        <w:t>PATIENT AGREEMENT &amp; DISCLOSURE INFORMATION</w:t>
      </w:r>
    </w:p>
    <w:p w14:paraId="27E37775" w14:textId="77777777" w:rsidR="007B6AEA" w:rsidRPr="000B541C" w:rsidRDefault="000B541C" w:rsidP="000B541C">
      <w:pPr>
        <w:spacing w:after="120"/>
      </w:pPr>
      <w:r w:rsidRPr="000B541C">
        <w:t>The following is the financial policy and disclosure information of Sagewood Physical Therapy North, LLC which we request that you re</w:t>
      </w:r>
      <w:r>
        <w:t>ad and sign prior to treatment.</w:t>
      </w:r>
    </w:p>
    <w:p w14:paraId="27E37776" w14:textId="77777777" w:rsidR="007B6AEA" w:rsidRPr="000B541C" w:rsidRDefault="000B541C">
      <w:pPr>
        <w:pStyle w:val="Heading3"/>
        <w:rPr>
          <w:color w:val="auto"/>
        </w:rPr>
      </w:pPr>
      <w:r w:rsidRPr="000B541C">
        <w:rPr>
          <w:color w:val="auto"/>
        </w:rPr>
        <w:t>1. Patient’s Financial Responsibility:</w:t>
      </w:r>
    </w:p>
    <w:p w14:paraId="27E37777" w14:textId="77777777" w:rsidR="007B6AEA" w:rsidRPr="000B541C" w:rsidRDefault="000B541C">
      <w:r w:rsidRPr="000B541C">
        <w:t xml:space="preserve">The patient is financially responsible for payment of services rendered by Sagewood Physical Therapy North. Accepted forms of payment are </w:t>
      </w:r>
      <w:r w:rsidR="00D3350C">
        <w:t xml:space="preserve">cash, check, electronic transfers, debit, or credit cards. </w:t>
      </w:r>
      <w:r w:rsidRPr="000B541C">
        <w:t>Payment not made at the time of service is considered past due when t</w:t>
      </w:r>
      <w:r>
        <w:t>he patient leaves the facility.</w:t>
      </w:r>
    </w:p>
    <w:p w14:paraId="27E37778" w14:textId="77777777" w:rsidR="007B6AEA" w:rsidRPr="000B541C" w:rsidRDefault="000B541C">
      <w:pPr>
        <w:pStyle w:val="Heading3"/>
        <w:rPr>
          <w:color w:val="auto"/>
        </w:rPr>
      </w:pPr>
      <w:r w:rsidRPr="000B541C">
        <w:rPr>
          <w:color w:val="auto"/>
        </w:rPr>
        <w:t>2. Insurance Coverage:</w:t>
      </w:r>
    </w:p>
    <w:p w14:paraId="27E37779" w14:textId="77777777" w:rsidR="007B6AEA" w:rsidRPr="000B541C" w:rsidRDefault="000B541C">
      <w:r w:rsidRPr="000B541C">
        <w:t>Patients with health insurance are responsible for paying the full amount for all services, unless the practice has an agreement with the patient’s insurance carrier to accept direct billing. The practice will file primary and secondary insurance for coverage and billing of claims, but patients are responsible for copayments, deductibles, and uncov</w:t>
      </w:r>
      <w:r>
        <w:t>ered amounts.</w:t>
      </w:r>
    </w:p>
    <w:p w14:paraId="27E3777A" w14:textId="77777777" w:rsidR="007B6AEA" w:rsidRPr="000B541C" w:rsidRDefault="000B541C">
      <w:pPr>
        <w:pStyle w:val="Heading3"/>
        <w:rPr>
          <w:color w:val="auto"/>
        </w:rPr>
      </w:pPr>
      <w:r w:rsidRPr="000B541C">
        <w:rPr>
          <w:color w:val="auto"/>
        </w:rPr>
        <w:t>3. Missed Appointments:</w:t>
      </w:r>
    </w:p>
    <w:p w14:paraId="27E3777B" w14:textId="77777777" w:rsidR="007B6AEA" w:rsidRPr="000B541C" w:rsidRDefault="000B541C">
      <w:r>
        <w:t>There is a 3</w:t>
      </w:r>
      <w:r w:rsidRPr="000B541C">
        <w:t>0.00 charge for all missed appointments unless you call the office 24 hours prior to the appointment. Exceptions can be made at the provider’s discretion. Insurance carriers will not pay for missed appoin</w:t>
      </w:r>
      <w:r>
        <w:t>tments.</w:t>
      </w:r>
    </w:p>
    <w:p w14:paraId="27E3777C" w14:textId="77777777" w:rsidR="007B6AEA" w:rsidRPr="000B541C" w:rsidRDefault="000B541C">
      <w:pPr>
        <w:pStyle w:val="Heading3"/>
        <w:rPr>
          <w:color w:val="auto"/>
        </w:rPr>
      </w:pPr>
      <w:r w:rsidRPr="000B541C">
        <w:rPr>
          <w:color w:val="auto"/>
        </w:rPr>
        <w:t>4. Workplace or Auto Injuries:</w:t>
      </w:r>
    </w:p>
    <w:p w14:paraId="27E3777D" w14:textId="77777777" w:rsidR="000B541C" w:rsidRDefault="000B541C">
      <w:r w:rsidRPr="000B541C">
        <w:t>If the services are due to an injury and are for litigation, please pro</w:t>
      </w:r>
      <w:r>
        <w:t>vide the following information:</w:t>
      </w:r>
    </w:p>
    <w:p w14:paraId="27E3777E" w14:textId="77777777" w:rsidR="000B541C" w:rsidRDefault="000B541C">
      <w:r w:rsidRPr="000B541C">
        <w:t>Name of Law Firm: ________________________________</w:t>
      </w:r>
      <w:r>
        <w:t>______________________________________________________________________</w:t>
      </w:r>
    </w:p>
    <w:p w14:paraId="27E3777F" w14:textId="77777777" w:rsidR="000B541C" w:rsidRDefault="000B541C">
      <w:r w:rsidRPr="000B541C">
        <w:t>Name of Attorney: ____________________</w:t>
      </w:r>
      <w:r>
        <w:t>_______________________________________________________________________</w:t>
      </w:r>
      <w:r w:rsidRPr="000B541C">
        <w:t>____________</w:t>
      </w:r>
      <w:r>
        <w:t xml:space="preserve"> </w:t>
      </w:r>
    </w:p>
    <w:p w14:paraId="27E37780" w14:textId="77777777" w:rsidR="007B6AEA" w:rsidRPr="000B541C" w:rsidRDefault="000B541C">
      <w:r>
        <w:t xml:space="preserve"> </w:t>
      </w:r>
      <w:r w:rsidRPr="000B541C">
        <w:t xml:space="preserve">Phone number: </w:t>
      </w:r>
      <w:r>
        <w:t xml:space="preserve">_____________________________                                                  </w:t>
      </w:r>
      <w:r w:rsidRPr="000B541C">
        <w:t>Fax number: ________________________________</w:t>
      </w:r>
    </w:p>
    <w:p w14:paraId="27E37781" w14:textId="77777777" w:rsidR="007B6AEA" w:rsidRPr="000B541C" w:rsidRDefault="000B541C">
      <w:pPr>
        <w:pStyle w:val="Heading3"/>
        <w:rPr>
          <w:color w:val="auto"/>
        </w:rPr>
      </w:pPr>
      <w:r w:rsidRPr="000B541C">
        <w:rPr>
          <w:color w:val="auto"/>
        </w:rPr>
        <w:t>5. Consent to Treatment and Release of Information:</w:t>
      </w:r>
    </w:p>
    <w:p w14:paraId="27E37782" w14:textId="77777777" w:rsidR="00BB50F6" w:rsidRDefault="000B541C">
      <w:r w:rsidRPr="000B541C">
        <w:t>Yo</w:t>
      </w:r>
      <w:r w:rsidR="00BB50F6">
        <w:t xml:space="preserve">u will also need to know that Sagewood Physical Therapy has contracted with Western Billing Services for insurance and patient billing. It is necessary to provide this billing service with certain information in order to file claims.  Western Billing Services and Sagewood PT are HIPPA complaint and will adhere to Client Confidentially as outlined in the Notice of Privacy Practices. </w:t>
      </w:r>
    </w:p>
    <w:p w14:paraId="27E37783" w14:textId="77777777" w:rsidR="007B6AEA" w:rsidRDefault="00BB50F6">
      <w:r w:rsidRPr="00BB50F6">
        <w:rPr>
          <w:b/>
        </w:rPr>
        <w:t>PATIENT AGREEMENT</w:t>
      </w:r>
      <w:r>
        <w:t xml:space="preserve">:  </w:t>
      </w:r>
      <w:r w:rsidR="000B541C" w:rsidRPr="000B541C">
        <w:t>I have read and understand the financial policy and disclosure information and agree to the terms stated in this document. I also authorize consent</w:t>
      </w:r>
      <w:r w:rsidR="000B541C">
        <w:t xml:space="preserve"> to Physical Therapy treatment.</w:t>
      </w:r>
    </w:p>
    <w:p w14:paraId="27E37784" w14:textId="77777777" w:rsidR="000B541C" w:rsidRDefault="000B541C" w:rsidP="000B541C">
      <w:pPr>
        <w:spacing w:after="0"/>
        <w:contextualSpacing/>
      </w:pPr>
      <w:r>
        <w:t>_________________________________________________________________</w:t>
      </w:r>
      <w:r>
        <w:tab/>
        <w:t>________________________________________________________</w:t>
      </w:r>
    </w:p>
    <w:p w14:paraId="27E37785" w14:textId="77777777" w:rsidR="007B6AEA" w:rsidRPr="000B541C" w:rsidRDefault="000B541C" w:rsidP="000B541C">
      <w:pPr>
        <w:spacing w:after="0"/>
        <w:contextualSpacing/>
      </w:pPr>
      <w:r w:rsidRPr="000B541C">
        <w:t>Patient or Legal Guardian’s Signatu</w:t>
      </w:r>
      <w:r>
        <w:t>re</w:t>
      </w:r>
      <w:r>
        <w:tab/>
      </w:r>
      <w:r>
        <w:tab/>
      </w:r>
      <w:r>
        <w:tab/>
      </w:r>
      <w:r>
        <w:tab/>
        <w:t>Patient’s Printed Name</w:t>
      </w:r>
    </w:p>
    <w:p w14:paraId="27E37786" w14:textId="77777777" w:rsidR="000B541C" w:rsidRDefault="000B541C"/>
    <w:p w14:paraId="27E37787" w14:textId="77777777" w:rsidR="000B541C" w:rsidRDefault="000B541C" w:rsidP="000B541C">
      <w:pPr>
        <w:spacing w:after="0"/>
        <w:contextualSpacing/>
      </w:pPr>
      <w:r>
        <w:t>________________________________________________________________</w:t>
      </w:r>
      <w:r>
        <w:tab/>
        <w:t>_______________________________________________________</w:t>
      </w:r>
    </w:p>
    <w:p w14:paraId="27E37788" w14:textId="77777777" w:rsidR="007B6AEA" w:rsidRPr="000B541C" w:rsidRDefault="000B541C" w:rsidP="000B541C">
      <w:pPr>
        <w:spacing w:after="0"/>
        <w:contextualSpacing/>
      </w:pPr>
      <w:r>
        <w:t xml:space="preserve">Date </w:t>
      </w:r>
      <w:r>
        <w:tab/>
      </w:r>
      <w:r>
        <w:tab/>
      </w:r>
      <w:r>
        <w:tab/>
      </w:r>
      <w:r>
        <w:tab/>
      </w:r>
      <w:r>
        <w:tab/>
      </w:r>
      <w:r>
        <w:tab/>
      </w:r>
      <w:r>
        <w:tab/>
      </w:r>
      <w:r>
        <w:tab/>
      </w:r>
      <w:r w:rsidRPr="000B541C">
        <w:t>Patient’s Date of Bir</w:t>
      </w:r>
      <w:r>
        <w:t>th:</w:t>
      </w:r>
    </w:p>
    <w:sectPr w:rsidR="007B6AEA" w:rsidRPr="000B541C" w:rsidSect="000B54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0773857">
    <w:abstractNumId w:val="8"/>
  </w:num>
  <w:num w:numId="2" w16cid:durableId="64302967">
    <w:abstractNumId w:val="6"/>
  </w:num>
  <w:num w:numId="3" w16cid:durableId="965164624">
    <w:abstractNumId w:val="5"/>
  </w:num>
  <w:num w:numId="4" w16cid:durableId="1970087345">
    <w:abstractNumId w:val="4"/>
  </w:num>
  <w:num w:numId="5" w16cid:durableId="2000032729">
    <w:abstractNumId w:val="7"/>
  </w:num>
  <w:num w:numId="6" w16cid:durableId="1210655697">
    <w:abstractNumId w:val="3"/>
  </w:num>
  <w:num w:numId="7" w16cid:durableId="1968853216">
    <w:abstractNumId w:val="2"/>
  </w:num>
  <w:num w:numId="8" w16cid:durableId="1325546773">
    <w:abstractNumId w:val="1"/>
  </w:num>
  <w:num w:numId="9" w16cid:durableId="192348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541C"/>
    <w:rsid w:val="0015074B"/>
    <w:rsid w:val="0029639D"/>
    <w:rsid w:val="00326F90"/>
    <w:rsid w:val="007B6AEA"/>
    <w:rsid w:val="008B69E7"/>
    <w:rsid w:val="00AA1D8D"/>
    <w:rsid w:val="00B47730"/>
    <w:rsid w:val="00BB50F6"/>
    <w:rsid w:val="00C40812"/>
    <w:rsid w:val="00CB0664"/>
    <w:rsid w:val="00D335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37772"/>
  <w14:defaultImageDpi w14:val="300"/>
  <w15:docId w15:val="{237E183A-8186-40BF-9544-E5BA5F04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ED22-B198-42ED-8A44-72795B9B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2389</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Anderson</cp:lastModifiedBy>
  <cp:revision>3</cp:revision>
  <dcterms:created xsi:type="dcterms:W3CDTF">2025-02-06T17:36:00Z</dcterms:created>
  <dcterms:modified xsi:type="dcterms:W3CDTF">2025-11-23T07:45:00Z</dcterms:modified>
  <cp:category/>
</cp:coreProperties>
</file>